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Hire Patrick Arthur – Full-Stack Rails &amp; React Developer</w:t>
      </w:r>
    </w:p>
    <w:p>
      <w:r>
        <w:t>Patrick Arthur is a seasoned full-stack engineer specializing in Ruby on Rails and React.js. He has over 10 years of experience building scalable, secure, and high-impact applications for government, healthcare, and early-stage startups.</w:t>
      </w:r>
    </w:p>
    <w:p>
      <w:pPr>
        <w:pStyle w:val="Heading2"/>
      </w:pPr>
      <w:r>
        <w:t>Key Skills</w:t>
      </w:r>
    </w:p>
    <w:p>
      <w:r>
        <w:t>• Ruby on Rails • React.js • PostgreSQL • AWS • CI/CD Pipelines • API Development</w:t>
      </w:r>
    </w:p>
    <w:p>
      <w:pPr>
        <w:pStyle w:val="Heading2"/>
      </w:pPr>
      <w:r>
        <w:t>Portfolio</w:t>
      </w:r>
    </w:p>
    <w:p>
      <w:r>
        <w:t>GitHub: https://github.com/PatrickArthur</w:t>
        <w:br/>
        <w:t>Company GitHub: https://github.com/lfodcloud</w:t>
        <w:br/>
        <w:t>Website: https://livefreeordiecloudsolutions.com/hire-us/</w:t>
      </w:r>
    </w:p>
    <w:p>
      <w:pPr>
        <w:pStyle w:val="Heading2"/>
      </w:pPr>
      <w:r>
        <w:t>Contact</w:t>
      </w:r>
    </w:p>
    <w:p>
      <w:r>
        <w:t>Email: rachel@livefreeordiecloudsolutions.com</w:t>
        <w:br/>
        <w:t>Phone: (603) 438-7518</w:t>
        <w:br/>
        <w:t>Clutch: https://review.clutch.co/review/?provider_id=823a53bb-53e3-47cd-b93a-11828e4c4a90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